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6957" w14:textId="77777777" w:rsidR="00D14406" w:rsidRPr="00436AE8" w:rsidRDefault="00000000">
      <w:pPr>
        <w:pStyle w:val="Titre1"/>
        <w:rPr>
          <w:sz w:val="32"/>
          <w:szCs w:val="32"/>
          <w:lang w:val="fr-FR"/>
        </w:rPr>
      </w:pPr>
      <w:r w:rsidRPr="00436AE8">
        <w:rPr>
          <w:sz w:val="32"/>
          <w:szCs w:val="32"/>
          <w:lang w:val="fr-FR"/>
        </w:rPr>
        <w:t>ATTESTATION DE VENTE</w:t>
      </w:r>
    </w:p>
    <w:p w14:paraId="5042F16C" w14:textId="77777777" w:rsidR="00436AE8" w:rsidRDefault="00436AE8">
      <w:pPr>
        <w:rPr>
          <w:lang w:val="fr-FR"/>
        </w:rPr>
      </w:pPr>
    </w:p>
    <w:p w14:paraId="05E0CC63" w14:textId="77777777" w:rsidR="00436AE8" w:rsidRDefault="00436AE8">
      <w:pPr>
        <w:rPr>
          <w:lang w:val="fr-FR"/>
        </w:rPr>
      </w:pPr>
    </w:p>
    <w:p w14:paraId="50184E2C" w14:textId="77777777" w:rsidR="00436AE8" w:rsidRDefault="00000000">
      <w:pPr>
        <w:rPr>
          <w:lang w:val="fr-FR"/>
        </w:rPr>
      </w:pPr>
      <w:r w:rsidRPr="00436AE8">
        <w:rPr>
          <w:lang w:val="fr-FR"/>
        </w:rPr>
        <w:t>Je soussigné(e),</w:t>
      </w:r>
      <w:r w:rsidRPr="00436AE8">
        <w:rPr>
          <w:lang w:val="fr-FR"/>
        </w:rPr>
        <w:br/>
        <w:t>[Nom, prénom, adresse complète du vendeur],</w:t>
      </w:r>
    </w:p>
    <w:p w14:paraId="47699B33" w14:textId="77777777" w:rsidR="00436AE8" w:rsidRDefault="00000000">
      <w:pPr>
        <w:rPr>
          <w:lang w:val="fr-FR"/>
        </w:rPr>
      </w:pPr>
      <w:r w:rsidRPr="00436AE8">
        <w:rPr>
          <w:lang w:val="fr-FR"/>
        </w:rPr>
        <w:br/>
      </w:r>
      <w:r w:rsidR="00436AE8" w:rsidRPr="00436AE8">
        <w:rPr>
          <w:lang w:val="fr-FR"/>
        </w:rPr>
        <w:t>Certifie</w:t>
      </w:r>
      <w:r w:rsidRPr="00436AE8">
        <w:rPr>
          <w:lang w:val="fr-FR"/>
        </w:rPr>
        <w:t xml:space="preserve"> avoir vendu à :</w:t>
      </w:r>
      <w:r w:rsidRPr="00436AE8">
        <w:rPr>
          <w:lang w:val="fr-FR"/>
        </w:rPr>
        <w:br/>
        <w:t>[Nom, prénom, adresse complète de l’acheteur],</w:t>
      </w:r>
      <w:r w:rsidRPr="00436AE8">
        <w:rPr>
          <w:lang w:val="fr-FR"/>
        </w:rPr>
        <w:br/>
      </w:r>
      <w:r w:rsidRPr="00436AE8">
        <w:rPr>
          <w:lang w:val="fr-FR"/>
        </w:rPr>
        <w:br/>
        <w:t>le bien suivant :</w:t>
      </w:r>
      <w:r w:rsidRPr="00436AE8">
        <w:rPr>
          <w:lang w:val="fr-FR"/>
        </w:rPr>
        <w:br/>
        <w:t>[Désignation précise du bien – marque, modèle, numéro de série],</w:t>
      </w:r>
      <w:r w:rsidRPr="00436AE8">
        <w:rPr>
          <w:lang w:val="fr-FR"/>
        </w:rPr>
        <w:br/>
        <w:t>pour la somme de [montant en euros] €,</w:t>
      </w:r>
      <w:r w:rsidRPr="00436AE8">
        <w:rPr>
          <w:lang w:val="fr-FR"/>
        </w:rPr>
        <w:br/>
        <w:t>le [date complète] à [lieu].</w:t>
      </w:r>
      <w:r w:rsidRPr="00436AE8">
        <w:rPr>
          <w:lang w:val="fr-FR"/>
        </w:rPr>
        <w:br/>
      </w:r>
      <w:r w:rsidRPr="00436AE8">
        <w:rPr>
          <w:lang w:val="fr-FR"/>
        </w:rPr>
        <w:br/>
        <w:t>Fait à [ville], le [date]</w:t>
      </w:r>
    </w:p>
    <w:p w14:paraId="2D240398" w14:textId="77777777" w:rsidR="00436AE8" w:rsidRDefault="00000000">
      <w:pPr>
        <w:rPr>
          <w:lang w:val="fr-FR"/>
        </w:rPr>
      </w:pPr>
      <w:r w:rsidRPr="00436AE8">
        <w:rPr>
          <w:lang w:val="fr-FR"/>
        </w:rPr>
        <w:br/>
        <w:t>Signature du vendeur</w:t>
      </w:r>
    </w:p>
    <w:p w14:paraId="570835C6" w14:textId="3973DE4D" w:rsidR="00D14406" w:rsidRPr="00436AE8" w:rsidRDefault="00000000">
      <w:pPr>
        <w:rPr>
          <w:lang w:val="fr-FR"/>
        </w:rPr>
      </w:pPr>
      <w:r w:rsidRPr="00436AE8">
        <w:rPr>
          <w:lang w:val="fr-FR"/>
        </w:rPr>
        <w:br/>
        <w:t>Signature de l’acheteur</w:t>
      </w:r>
    </w:p>
    <w:sectPr w:rsidR="00D14406" w:rsidRPr="00436A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5853276">
    <w:abstractNumId w:val="8"/>
  </w:num>
  <w:num w:numId="2" w16cid:durableId="693195170">
    <w:abstractNumId w:val="6"/>
  </w:num>
  <w:num w:numId="3" w16cid:durableId="1200162659">
    <w:abstractNumId w:val="5"/>
  </w:num>
  <w:num w:numId="4" w16cid:durableId="789010666">
    <w:abstractNumId w:val="4"/>
  </w:num>
  <w:num w:numId="5" w16cid:durableId="1025014923">
    <w:abstractNumId w:val="7"/>
  </w:num>
  <w:num w:numId="6" w16cid:durableId="1125781696">
    <w:abstractNumId w:val="3"/>
  </w:num>
  <w:num w:numId="7" w16cid:durableId="2036148859">
    <w:abstractNumId w:val="2"/>
  </w:num>
  <w:num w:numId="8" w16cid:durableId="26836476">
    <w:abstractNumId w:val="1"/>
  </w:num>
  <w:num w:numId="9" w16cid:durableId="177196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6AE8"/>
    <w:rsid w:val="00552D7C"/>
    <w:rsid w:val="00AA1D8D"/>
    <w:rsid w:val="00B47730"/>
    <w:rsid w:val="00CB0664"/>
    <w:rsid w:val="00D144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BCBC1"/>
  <w14:defaultImageDpi w14:val="300"/>
  <w15:docId w15:val="{7A1A0B3B-DBD9-47A5-94BC-3DEAC39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Slimane Ait hammou</cp:lastModifiedBy>
  <cp:revision>2</cp:revision>
  <dcterms:created xsi:type="dcterms:W3CDTF">2013-12-23T23:15:00Z</dcterms:created>
  <dcterms:modified xsi:type="dcterms:W3CDTF">2025-10-04T11:26:00Z</dcterms:modified>
  <cp:category/>
</cp:coreProperties>
</file>